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我的视觉日记  旅德生活二十年青春版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我的视觉日记  旅德生活二十年青春版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王小慧-自传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本书出售、求购地址：https://www.jiaokey.com/book/detail/12325350.html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关键词搜索：https://www.jiaokey.com/tag/王小慧-自传.html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