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恨不相逢陌上花  下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恨不相逢陌上花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本书出售、求购地址：https://www.jiaokey.com/book/detail/12325345.html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关键词搜索：https://www.jiaokey.com/tag/恨不相逢陌上花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