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书名：选择比努力更重要</w:t>
      </w:r>
    </w:p>
    <w:p>
      <w:r>
        <w:t>作者：汪建民编著</w:t>
      </w:r>
    </w:p>
    <w:p>
      <w:r>
        <w:t>出版社：珠海:珠海出版社,2009.08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选择比努力更重要 评论地址：https://www.jiaokey.com/book/detail/12325340.html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