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书名：小儿科医师给父母的第一本育儿书</w:t>
      </w:r>
    </w:p>
    <w:p>
      <w:r>
        <w:t>作者：张开屏著</w:t>
      </w:r>
    </w:p>
    <w:p>
      <w:r>
        <w:t>出版社：重庆：重庆出版社</w:t>
      </w:r>
    </w:p>
    <w:p>
      <w:r>
        <w:t>出版日期：2009.08</w:t>
      </w:r>
    </w:p>
    <w:p>
      <w:r>
        <w:t>总页数：195</w:t>
      </w:r>
    </w:p>
    <w:p>
      <w:r>
        <w:t>更多请访问教客网: www.jiaokey.com</w:t>
      </w:r>
    </w:p>
    <w:p>
      <w:r>
        <w:t>小儿科医师给父母的第一本育儿书 评论地址：https://www.jiaokey.com/book/detail/12325323.html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