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书名：职场潜规则  如何在人脉角逐中平步青云</w:t>
      </w:r>
    </w:p>
    <w:p>
      <w:r>
        <w:t>作者：吴元编著</w:t>
      </w:r>
    </w:p>
    <w:p>
      <w:r>
        <w:t>出版社：北京：企业管理出版社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职场潜规则  如何在人脉角逐中平步青云 评论地址：https://www.jiaokey.com/book/detail/12325310.html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