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书名：媒体领导力  领导干部如何与媒体打交道</w:t>
      </w:r>
    </w:p>
    <w:p>
      <w:r>
        <w:t>作者：洪向华主编</w:t>
      </w:r>
    </w:p>
    <w:p>
      <w:r>
        <w:t>出版社：北京：中共党史出版社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媒体领导力  领导干部如何与媒体打交道 评论地址：https://www.jiaokey.com/book/detail/12325270.html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