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比尔·盖茨是教出来的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本书出售、求购地址：https://www.jiaokey.com/book/detail/12325261.html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关键词搜索：https://www.jiaokey.com/tag/比尔·盖茨是教出来的.html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