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行政执法指导书系  突发事件应对法制度解析与案例指导</w:t>
      </w:r>
    </w:p>
    <w:p>
      <w:r>
        <w:rPr>
          <w:rFonts w:ascii="宋体" w:hAnsi="宋体" w:eastAsia="宋体"/>
          <w:sz w:val="24"/>
        </w:rPr>
        <w:t>莫于川，肖竹主编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行政执法指导书系  突发事件应对法制度解析与案例指导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莫于川，肖竹主编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本书出售、求购地址：https://www.jiaokey.com/book/detail/12325233.html</w:t>
      </w:r>
    </w:p>
    <w:p>
      <w:r>
        <w:t>更多相关图书推荐：https://www.jiaokey.com</w:t>
      </w:r>
    </w:p>
    <w:p>
      <w:r>
        <w:t>莫于川，肖竹主编 其他作品：https://www.jiaokey.com/tag/莫于川，肖竹主编.html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关键词搜索：https://www.jiaokey.com/tag/行政执法指导书系  突发事件应对法制度解析与案例指导.html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