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市场调查原理与方法</w:t>
      </w:r>
    </w:p>
    <w:p>
      <w:r>
        <w:rPr>
          <w:rFonts w:ascii="宋体" w:hAnsi="宋体" w:eastAsia="宋体"/>
          <w:sz w:val="24"/>
        </w:rPr>
        <w:t>姚小远,杭爱明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姚小远,杭爱明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9787542923417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本书较为系统地介绍了市场调查的概念和基本原理，并结合市场调查的实践介绍了主要的调查方法，内容浅显易懂，实用性比较强。</w:t>
      </w:r>
    </w:p>
    <w:p/>
    <w:p>
      <w:r>
        <w:t>本书出售、求购地址：https://www.jiaokey.com/book/detail/12325223.html</w:t>
      </w:r>
    </w:p>
    <w:p>
      <w:r>
        <w:t>更多商品流通与市场图书推荐：https://www.jiaokey.com</w:t>
      </w:r>
    </w:p>
    <w:p>
      <w:r>
        <w:t>姚小远,杭爱明 其他作品：https://www.jiaokey.com/tag/姚小远,杭爱明.html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关键词搜索：https://www.jiaokey.com/tag/市场-调查.html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