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书名：我国公共部门人力资源管理改革</w:t>
      </w:r>
    </w:p>
    <w:p>
      <w:r>
        <w:t>作者：吴志华著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总页数：251</w:t>
      </w:r>
    </w:p>
    <w:p>
      <w:r>
        <w:t>更多请访问教客网: www.jiaokey.com</w:t>
      </w:r>
    </w:p>
    <w:p>
      <w:r>
        <w:t>我国公共部门人力资源管理改革 评论地址：https://www.jiaokey.com/book/detail/12325192.html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