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书名：图解弗洛伊德精神分析精粹</w:t>
      </w:r>
    </w:p>
    <w:p>
      <w:r>
        <w:t>作者：梁素娟著</w:t>
      </w:r>
    </w:p>
    <w:p>
      <w:r>
        <w:t>出版社：北京：中国言实出版社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图解弗洛伊德精神分析精粹 评论地址：https://www.jiaokey.com/book/detail/12325178.html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