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书名：亚洲传媒研究</w:t>
      </w:r>
    </w:p>
    <w:p>
      <w:r>
        <w:t>作者：苏志武，丁俊杰主编</w:t>
      </w:r>
    </w:p>
    <w:p>
      <w:r>
        <w:t>出版社：北京：中国传媒大学出版社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亚洲传媒研究 评论地址：https://www.jiaokey.com/book/detail/12325168.html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