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书名：嘘！说个恋爱的秘密哦！</w:t>
      </w:r>
    </w:p>
    <w:p>
      <w:r>
        <w:t>作者：陌筝著</w:t>
      </w:r>
    </w:p>
    <w:p>
      <w:r>
        <w:t>出版社：北京：中国妇女出版社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嘘！说个恋爱的秘密哦！ 评论地址：https://www.jiaokey.com/book/detail/12325161.html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