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书名：临床心血管综合征学</w:t>
      </w:r>
    </w:p>
    <w:p>
      <w:r>
        <w:t>作者：肖传实，张开滋，刘权章等主编</w:t>
      </w:r>
    </w:p>
    <w:p>
      <w:r>
        <w:t>出版社：北京:科学技术文献出版社,2009.06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临床心血管综合征学 评论地址：https://www.jiaokey.com/book/detail/12325151.html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