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教师素质与教学技能论稿  英汉对照</w:t>
      </w:r>
    </w:p>
    <w:p>
      <w:r>
        <w:rPr>
          <w:rFonts w:ascii="宋体" w:hAnsi="宋体" w:eastAsia="宋体"/>
          <w:sz w:val="24"/>
        </w:rPr>
        <w:t>何明珠编译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教师素质与教学技能论稿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本书出售、求购地址：https://www.jiaokey.com/book/detail/12325122.html</w:t>
      </w:r>
    </w:p>
    <w:p>
      <w:r>
        <w:t>更多相关图书推荐：https://www.jiaokey.com</w:t>
      </w:r>
    </w:p>
    <w:p>
      <w:r>
        <w:t>何明珠编译 其他作品：https://www.jiaokey.com/tag/何明珠编译.html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关键词搜索：https://www.jiaokey.com/tag/教师素质与教学技能论稿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