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书名：在小吃店遇见凯恩斯  像小说一样好看的经济学  钻石版</w:t>
      </w:r>
    </w:p>
    <w:p>
      <w:r>
        <w:t>作者：柳泰宪编著</w:t>
      </w:r>
    </w:p>
    <w:p>
      <w:r>
        <w:t>出版社：北京：中信出版社</w:t>
      </w:r>
    </w:p>
    <w:p>
      <w:r>
        <w:t>出版日期：2009</w:t>
      </w:r>
    </w:p>
    <w:p>
      <w:r>
        <w:t>总页数：207</w:t>
      </w:r>
    </w:p>
    <w:p>
      <w:r>
        <w:t>更多请访问教客网: www.jiaokey.com</w:t>
      </w:r>
    </w:p>
    <w:p>
      <w:r>
        <w:t>在小吃店遇见凯恩斯  像小说一样好看的经济学  钻石版 评论地址：https://www.jiaokey.com/book/detail/12325100.html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