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砍掉成本的200个细节</w:t>
      </w:r>
    </w:p>
    <w:p>
      <w:r>
        <w:rPr>
          <w:rFonts w:ascii="宋体" w:hAnsi="宋体" w:eastAsia="宋体"/>
          <w:sz w:val="24"/>
        </w:rPr>
        <w:t>北京仁达方略编著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砍掉成本的200个细节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北京仁达方略编著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本书出售、求购地址：https://www.jiaokey.com/book/detail/12325068.html</w:t>
      </w:r>
    </w:p>
    <w:p>
      <w:r>
        <w:t>更多相关图书推荐：https://www.jiaokey.com</w:t>
      </w:r>
    </w:p>
    <w:p>
      <w:r>
        <w:t>北京仁达方略编著 其他作品：https://www.jiaokey.com/tag/北京仁达方略编著.html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关键词搜索：https://www.jiaokey.com/tag/砍掉成本的200个细节.html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