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书名：大战略分析</w:t>
      </w:r>
    </w:p>
    <w:p>
      <w:r>
        <w:t>作者：周丕启著</w:t>
      </w:r>
    </w:p>
    <w:p>
      <w:r>
        <w:t>出版社：上海：上海人民出版社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大战略分析 评论地址：https://www.jiaokey.com/book/detail/12325056.html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