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只道是寻常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只道是寻常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本书出售、求购地址：https://www.jiaokey.com/book/detail/12325034.html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关键词搜索：https://www.jiaokey.com/tag/只道是寻常.html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