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雅思真题题源综合测试  冲刺版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雅思真题题源综合测试  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本书出售、求购地址：https://www.jiaokey.com/book/detail/12325007.html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关键词搜索：https://www.jiaokey.com/tag/雅思真题题源综合测试  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