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新款轿车中控防盗、程序设定与保养灯归零实用手册</w:t>
      </w:r>
    </w:p>
    <w:p>
      <w:r>
        <w:rPr>
          <w:rFonts w:ascii="宋体" w:hAnsi="宋体" w:eastAsia="宋体"/>
          <w:sz w:val="24"/>
        </w:rPr>
        <w:t>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新款轿车中控防盗、程序设定与保养灯归零实用手册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本书出售、求购地址：https://www.jiaokey.com/book/detail/12324999.html</w:t>
      </w:r>
    </w:p>
    <w:p>
      <w:r>
        <w:t>更多相关图书推荐：https://www.jiaokey.com</w:t>
      </w:r>
    </w:p>
    <w:p>
      <w:r>
        <w:t>嵇伟编著 其他作品：https://www.jiaokey.com/tag/嵇伟编著.html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关键词搜索：https://www.jiaokey.com/tag/新款轿车中控防盗、程序设定与保养灯归零实用手册.html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