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书名：跟着律师写诉状  劳动工伤</w:t>
      </w:r>
    </w:p>
    <w:p>
      <w:r>
        <w:t>作者：唐付强著</w:t>
      </w:r>
    </w:p>
    <w:p>
      <w:r>
        <w:t>出版社：北京：中国法制出版社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跟着律师写诉状  劳动工伤 评论地址：https://www.jiaokey.com/book/detail/12324974.html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