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钱是怎么赔的  揭秘股市陷阱与应对技巧</w:t>
      </w:r>
    </w:p>
    <w:p>
      <w:r>
        <w:rPr>
          <w:rFonts w:ascii="宋体" w:hAnsi="宋体" w:eastAsia="宋体"/>
          <w:sz w:val="24"/>
        </w:rPr>
        <w:t>张刚编著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124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249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124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钱是怎么赔的  揭秘股市陷阱与应对技巧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北京:企业管理出版社,2009.09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股票-投资风险-基本知识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本书出售、求购地址：https://www.jiaokey.com/book/detail/12324956.html</w:t>
      </w:r>
    </w:p>
    <w:p>
      <w:r>
        <w:t>更多相关图书推荐：https://www.jiaokey.com</w:t>
      </w:r>
    </w:p>
    <w:p>
      <w:r>
        <w:t>张刚编著 其他作品：https://www.jiaokey.com/tag/张刚编著.html</w:t>
      </w:r>
    </w:p>
    <w:p>
      <w:r>
        <w:t>北京:企业管理出版社,2009.09 出版图书：https://www.jiaokey.com/tag/北京:企业管理出版社,2009.09.html</w:t>
      </w:r>
    </w:p>
    <w:p>
      <w:r>
        <w:t>关键词搜索：https://www.jiaokey.com/tag/股票-投资风险-基本知识.html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