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记者的功力  新民晚报新闻采访感言集</w:t>
      </w:r>
    </w:p>
    <w:p>
      <w:r>
        <w:rPr>
          <w:rFonts w:ascii="宋体" w:hAnsi="宋体" w:eastAsia="宋体"/>
          <w:sz w:val="24"/>
        </w:rPr>
        <w:t>陈向阳编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记者的功力  新民晚报新闻采访感言集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陈向阳编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本书出售、求购地址：https://www.jiaokey.com/book/detail/12324926.html</w:t>
      </w:r>
    </w:p>
    <w:p>
      <w:r>
        <w:t>更多相关图书推荐：https://www.jiaokey.com</w:t>
      </w:r>
    </w:p>
    <w:p>
      <w:r>
        <w:t>陈向阳编 其他作品：https://www.jiaokey.com/tag/陈向阳编.html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关键词搜索：https://www.jiaokey.com/tag/记者的功力  新民晚报新闻采访感言集.html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