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魏晋南北朝文明卷  6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魏晋南北朝文明卷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本书出售、求购地址：https://www.jiaokey.com/book/detail/12324772.html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魏晋南北朝文明卷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