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网络文学发展史  汉语网络文学调查纪实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网络文学发展史  汉语网络文学调查纪实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本书出售、求购地址：https://www.jiaokey.com/book/detail/12324592.html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关键词搜索：https://www.jiaokey.com/tag/网络文学发展史  汉语网络文学调查纪实.html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