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书名：长株潭经济一体化推进方式创新  第四届长株潭经济论坛文集</w:t>
      </w:r>
    </w:p>
    <w:p>
      <w:r>
        <w:t>作者：张萍主编</w:t>
      </w:r>
    </w:p>
    <w:p>
      <w:r>
        <w:t>出版社：北京:中央文献出版社,2007.10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长株潭经济一体化推进方式创新  第四届长株潭经济论坛文集 评论地址：https://www.jiaokey.com/book/detail/12324575.html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