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万岁，娶个小男人</w:t>
      </w:r>
    </w:p>
    <w:p>
      <w:r>
        <w:rPr>
          <w:rFonts w:ascii="宋体" w:hAnsi="宋体" w:eastAsia="宋体"/>
          <w:sz w:val="24"/>
        </w:rPr>
        <w:t>（日）叶石香编文；（日）西川拓绘，刘安彭译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万岁，娶个小男人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（日）叶石香编文；（日）西川拓绘，刘安彭译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本书出售、求购地址：https://www.jiaokey.com/book/detail/12324563.html</w:t>
      </w:r>
    </w:p>
    <w:p>
      <w:r>
        <w:t>更多相关图书推荐：https://www.jiaokey.com</w:t>
      </w:r>
    </w:p>
    <w:p>
      <w:r>
        <w:t>（日）叶石香编文；（日）西川拓绘，刘安彭译 其他作品：https://www.jiaokey.com/tag/（日）叶石香编文；（日）西川拓绘，刘安彭译.html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关键词搜索：https://www.jiaokey.com/tag/万岁，娶个小男人.html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