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计划生育技术服务护理指南试题集</w:t>
      </w:r>
    </w:p>
    <w:p>
      <w:r>
        <w:rPr>
          <w:rFonts w:ascii="宋体" w:hAnsi="宋体" w:eastAsia="宋体"/>
          <w:sz w:val="24"/>
        </w:rPr>
        <w:t>王晓枚，魏新燕主编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计划生育技术服务护理指南试题集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王晓枚，魏新燕主编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本书出售、求购地址：https://www.jiaokey.com/book/detail/12324561.html</w:t>
      </w:r>
    </w:p>
    <w:p>
      <w:r>
        <w:t>更多相关图书推荐：https://www.jiaokey.com</w:t>
      </w:r>
    </w:p>
    <w:p>
      <w:r>
        <w:t>王晓枚，魏新燕主编 其他作品：https://www.jiaokey.com/tag/王晓枚，魏新燕主编.html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关键词搜索：https://www.jiaokey.com/tag/计划生育技术服务护理指南试题集.html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