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殿下请小心  1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殿下请小心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本书出售、求购地址：https://www.jiaokey.com/book/detail/12324557.html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关键词搜索：https://www.jiaokey.com/tag/殿下请小心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