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书名：艽野尘梦  西藏私家笔记  1909-1912  插图本</w:t>
      </w:r>
    </w:p>
    <w:p>
      <w:r>
        <w:t>作者：陈渠珍著</w:t>
      </w:r>
    </w:p>
    <w:p>
      <w:r>
        <w:t>出版社：拉萨：西藏人民出版社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艽野尘梦  西藏私家笔记  1909-1912  插图本 评论地址：https://www.jiaokey.com/book/detail/12324539.html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