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当代俄罗斯新闻政论语义辞格研究</w:t>
      </w:r>
    </w:p>
    <w:p>
      <w:r>
        <w:rPr>
          <w:rFonts w:ascii="宋体" w:hAnsi="宋体" w:eastAsia="宋体"/>
          <w:sz w:val="24"/>
        </w:rPr>
        <w:t>海力古丽·石东孜著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当代俄罗斯新闻政论语义辞格研究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海力古丽·石东孜著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本书出售、求购地址：https://www.jiaokey.com/book/detail/12324508.html</w:t>
      </w:r>
    </w:p>
    <w:p>
      <w:r>
        <w:t>更多相关图书推荐：https://www.jiaokey.com</w:t>
      </w:r>
    </w:p>
    <w:p>
      <w:r>
        <w:t>海力古丽·石东孜著 其他作品：https://www.jiaokey.com/tag/海力古丽·石东孜著.html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关键词搜索：https://www.jiaokey.com/tag/当代俄罗斯新闻政论语义辞格研究.html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