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云遮雾盖终有现  肿瘤诊断篇</w:t>
      </w:r>
    </w:p>
    <w:p>
      <w:r>
        <w:rPr>
          <w:rFonts w:ascii="宋体" w:hAnsi="宋体" w:eastAsia="宋体"/>
          <w:sz w:val="24"/>
        </w:rPr>
        <w:t>赵平，许东奎，田玲编著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云遮雾盖终有现  肿瘤诊断篇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赵平，许东奎，田玲编著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本书出售、求购地址：https://www.jiaokey.com/book/detail/12324488.html</w:t>
      </w:r>
    </w:p>
    <w:p>
      <w:r>
        <w:t>更多相关图书推荐：https://www.jiaokey.com</w:t>
      </w:r>
    </w:p>
    <w:p>
      <w:r>
        <w:t>赵平，许东奎，田玲编著 其他作品：https://www.jiaokey.com/tag/赵平，许东奎，田玲编著.html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关键词搜索：https://www.jiaokey.com/tag/云遮雾盖终有现  肿瘤诊断篇.html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