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不教胡马度阴山  肿瘤治疗篇</w:t>
      </w:r>
    </w:p>
    <w:p>
      <w:r>
        <w:rPr>
          <w:rFonts w:ascii="宋体" w:hAnsi="宋体" w:eastAsia="宋体"/>
          <w:sz w:val="24"/>
        </w:rPr>
        <w:t>赵平，汪毅，田玲编著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不教胡马度阴山  肿瘤治疗篇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赵平，汪毅，田玲编著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本书出售、求购地址：https://www.jiaokey.com/book/detail/12324486.html</w:t>
      </w:r>
    </w:p>
    <w:p>
      <w:r>
        <w:t>更多相关图书推荐：https://www.jiaokey.com</w:t>
      </w:r>
    </w:p>
    <w:p>
      <w:r>
        <w:t>赵平，汪毅，田玲编著 其他作品：https://www.jiaokey.com/tag/赵平，汪毅，田玲编著.html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关键词搜索：https://www.jiaokey.com/tag/不教胡马度阴山  肿瘤治疗篇.html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