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人才战略与海峡西岸经济区研究</w:t>
      </w:r>
    </w:p>
    <w:p>
      <w:r>
        <w:rPr>
          <w:rFonts w:ascii="宋体" w:hAnsi="宋体" w:eastAsia="宋体"/>
          <w:sz w:val="24"/>
        </w:rPr>
        <w:t>张向前，苏天恩，郑文智著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人才战略与海峡西岸经济区研究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张向前，苏天恩，郑文智著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本书出售、求购地址：https://www.jiaokey.com/book/detail/12324472.html</w:t>
      </w:r>
    </w:p>
    <w:p>
      <w:r>
        <w:t>更多相关图书推荐：https://www.jiaokey.com</w:t>
      </w:r>
    </w:p>
    <w:p>
      <w:r>
        <w:t>张向前，苏天恩，郑文智著 其他作品：https://www.jiaokey.com/tag/张向前，苏天恩，郑文智著.html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关键词搜索：https://www.jiaokey.com/tag/人才战略与海峡西岸经济区研究.html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