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文化的觉醒与文学的选择  论五四乡土小说与民间文化之关系</w:t>
      </w:r>
    </w:p>
    <w:p>
      <w:r>
        <w:rPr>
          <w:rFonts w:ascii="宋体" w:hAnsi="宋体" w:eastAsia="宋体"/>
          <w:sz w:val="24"/>
        </w:rPr>
        <w:t>汪卫社著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文化的觉醒与文学的选择  论五四乡土小说与民间文化之关系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本书出售、求购地址：https://www.jiaokey.com/book/detail/12324470.html</w:t>
      </w:r>
    </w:p>
    <w:p>
      <w:r>
        <w:t>更多相关图书推荐：https://www.jiaokey.com</w:t>
      </w:r>
    </w:p>
    <w:p>
      <w:r>
        <w:t>汪卫社著 其他作品：https://www.jiaokey.com/tag/汪卫社著.html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关键词搜索：https://www.jiaokey.com/tag/文化的觉醒与文学的选择  论五四乡土小说与民间文化之关系.html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