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齐二嫂串门  二人转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齐二嫂串门  二人转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二人转(学科: 剧本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本书出售、求购地址：https://www.jiaokey.com/book/detail/12324425.html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关键词搜索：https://www.jiaokey.com/tag/二人转(学科: 剧本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