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书名：凌河两岸起歌声</w:t>
      </w:r>
    </w:p>
    <w:p>
      <w:r>
        <w:t>作者：中共锦州市委宣传部，锦州市人民委员会文化科编</w:t>
      </w:r>
    </w:p>
    <w:p>
      <w:r>
        <w:t>出版社：沈阳：辽宁人民出版社</w:t>
      </w:r>
    </w:p>
    <w:p>
      <w:r>
        <w:t>出版日期：1958.12</w:t>
      </w:r>
    </w:p>
    <w:p>
      <w:r>
        <w:t>总页数：46</w:t>
      </w:r>
    </w:p>
    <w:p>
      <w:r>
        <w:t>更多请访问教客网: www.jiaokey.com</w:t>
      </w:r>
    </w:p>
    <w:p>
      <w:r>
        <w:t>凌河两岸起歌声 评论地址：https://www.jiaokey.com/book/detail/12324419.html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