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书名：红色的文化轻骑队  辽宁省法库县剧团面向农村为农民服务的经验介绍</w:t>
      </w:r>
    </w:p>
    <w:p>
      <w:r>
        <w:t>作者：</w:t>
      </w:r>
    </w:p>
    <w:p>
      <w:r>
        <w:t>出版社：沈阳：春风文艺出版社</w:t>
      </w:r>
    </w:p>
    <w:p>
      <w:r>
        <w:t>出版日期：1965.09</w:t>
      </w:r>
    </w:p>
    <w:p>
      <w:r>
        <w:t>总页数：36</w:t>
      </w:r>
    </w:p>
    <w:p>
      <w:r>
        <w:t>更多请访问教客网: www.jiaokey.com</w:t>
      </w:r>
    </w:p>
    <w:p>
      <w:r>
        <w:t>红色的文化轻骑队  辽宁省法库县剧团面向农村为农民服务的经验介绍 评论地址：https://www.jiaokey.com/book/detail/12324413.html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