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“北大荒”变成调车厂  曲艺集</w:t>
      </w:r>
    </w:p>
    <w:p>
      <w:r>
        <w:rPr>
          <w:rFonts w:ascii="宋体" w:hAnsi="宋体" w:eastAsia="宋体"/>
          <w:sz w:val="24"/>
        </w:rPr>
        <w:t>沈阳市文化局编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4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“北大荒”变成调车厂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本书出售、求购地址：https://www.jiaokey.com/book/detail/12324355.html</w:t>
      </w:r>
    </w:p>
    <w:p>
      <w:r>
        <w:t>更多相关图书推荐：https://www.jiaokey.com</w:t>
      </w:r>
    </w:p>
    <w:p>
      <w:r>
        <w:t>沈阳市文化局编 其他作品：https://www.jiaokey.com/tag/沈阳市文化局编.html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