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书名：理论并不神秘农民能学又会用</w:t>
      </w:r>
    </w:p>
    <w:p>
      <w:r>
        <w:t>作者：中共台安县黄沙乡委员会编</w:t>
      </w:r>
    </w:p>
    <w:p>
      <w:r>
        <w:t>出版社：沈阳：辽宁人民出版社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理论并不神秘农民能学又会用 评论地址：https://www.jiaokey.com/book/detail/12324331.html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