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金时龙农业生产合作社是怎样发展起来的</w:t>
      </w:r>
    </w:p>
    <w:p>
      <w:r>
        <w:rPr>
          <w:rFonts w:ascii="宋体" w:hAnsi="宋体" w:eastAsia="宋体"/>
          <w:sz w:val="24"/>
        </w:rPr>
        <w:t>矫玉璋，金英绘图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金时龙农业生产合作社是怎样发展起来的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矫玉璋，金英绘图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汉字-识字教育(学科: 成人教育 学科: 课外读物 ) 识字教育-汉字(学科: 成人教育 学科: 课外读物 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本书出售、求购地址：https://www.jiaokey.com/book/detail/12324328.html</w:t>
      </w:r>
    </w:p>
    <w:p>
      <w:r>
        <w:t>更多相关图书推荐：https://www.jiaokey.com</w:t>
      </w:r>
    </w:p>
    <w:p>
      <w:r>
        <w:t>矫玉璋，金英绘图 其他作品：https://www.jiaokey.com/tag/矫玉璋，金英绘图.html</w:t>
      </w:r>
    </w:p>
    <w:p>
      <w:r>
        <w:t>东北青年出版社 出版图书：https://www.jiaokey.com/tag/东北青年出版社.html</w:t>
      </w:r>
    </w:p>
    <w:p>
      <w:r>
        <w:t>关键词搜索：https://www.jiaokey.com/tag/汉字-识字教育(学科: 成人教育 学科: 课外读物 ) 识字教育-汉字(学科: 成人教育 学科: 课外读物 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