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书名：我们驯服了大清河  我们是怎样领导群众建电站的</w:t>
      </w:r>
    </w:p>
    <w:p>
      <w:r>
        <w:t>作者:关德中口述；裴宗褡记录</w:t>
      </w:r>
    </w:p>
    <w:p>
      <w:r>
        <w:t>出版社:沈阳：辽宁人民出版社</w:t>
      </w:r>
    </w:p>
    <w:p>
      <w:r>
        <w:t>出版日期：1958.07</w:t>
      </w:r>
    </w:p>
    <w:p>
      <w:r>
        <w:t>总页数：20</w:t>
      </w:r>
    </w:p>
    <w:p>
      <w:r>
        <w:t>更多请访问教客网:www.jiaokey.com</w:t>
      </w:r>
    </w:p>
    <w:p>
      <w:r>
        <w:t>我们驯服了大清河  我们是怎样领导群众建电站的评论地址：https://www.jiaokey.com/book/detail/12324295.html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