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书名：一个坚强的战斗堡垒  杨屯大队党支部工作调查</w:t>
      </w:r>
    </w:p>
    <w:p>
      <w:r>
        <w:t>作者:陈芳岐，章之一，刘延之等著</w:t>
      </w:r>
    </w:p>
    <w:p>
      <w:r>
        <w:t>出版社:沈阳：辽宁人民出版社</w:t>
      </w:r>
    </w:p>
    <w:p>
      <w:r>
        <w:t>出版日期：1961.12</w:t>
      </w:r>
    </w:p>
    <w:p>
      <w:r>
        <w:t>总页数：103</w:t>
      </w:r>
    </w:p>
    <w:p>
      <w:r>
        <w:t>更多请访问教客网:www.jiaokey.com</w:t>
      </w:r>
    </w:p>
    <w:p>
      <w:r>
        <w:t>一个坚强的战斗堡垒  杨屯大队党支部工作调查评论地址：https://www.jiaokey.com/book/detail/12324281.html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