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工人说唱选  第3集</w:t>
      </w:r>
    </w:p>
    <w:p>
      <w:r>
        <w:rPr>
          <w:rFonts w:ascii="宋体" w:hAnsi="宋体" w:eastAsia="宋体"/>
          <w:sz w:val="24"/>
        </w:rPr>
        <w:t>国营东北机器制造厂党委宣传部汇编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工人说唱选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国营东北机器制造厂党委宣传部汇编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国营东北机器制造厂党委宣传部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本书出售、求购地址：https://www.jiaokey.com/book/detail/12324243.html</w:t>
      </w:r>
    </w:p>
    <w:p>
      <w:r>
        <w:t>更多相关图书推荐：https://www.jiaokey.com</w:t>
      </w:r>
    </w:p>
    <w:p>
      <w:r>
        <w:t>国营东北机器制造厂党委宣传部汇编 其他作品：https://www.jiaokey.com/tag/国营东北机器制造厂党委宣传部汇编.html</w:t>
      </w:r>
    </w:p>
    <w:p>
      <w:r>
        <w:t>国营东北机器制造厂党委宣传部 出版图书：https://www.jiaokey.com/tag/国营东北机器制造厂党委宣传部.html</w:t>
      </w:r>
    </w:p>
    <w:p>
      <w:r>
        <w:t>关键词搜索：https://www.jiaokey.com/tag/工人说唱选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