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中国近五百年重大水旱灾害  灾害的社会影响及减灾对策研究</w:t>
      </w:r>
    </w:p>
    <w:p>
      <w:r>
        <w:rPr>
          <w:rFonts w:ascii="宋体" w:hAnsi="宋体" w:eastAsia="宋体"/>
          <w:sz w:val="24"/>
        </w:rPr>
        <w:t>谢永刚著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中国近五百年重大水旱灾害  灾害的社会影响及减灾对策研究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本书出售、求购地址：https://www.jiaokey.com/book/detail/12324171.html</w:t>
      </w:r>
    </w:p>
    <w:p>
      <w:r>
        <w:t>更多相关图书推荐：https://www.jiaokey.com</w:t>
      </w:r>
    </w:p>
    <w:p>
      <w:r>
        <w:t>谢永刚著 其他作品：https://www.jiaokey.com/tag/谢永刚著.html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关键词搜索：https://www.jiaokey.com/tag/中国近五百年重大水旱灾害  灾害的社会影响及减灾对策研究.html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