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冯先铭中国古陶瓷论文集</w:t>
      </w:r>
    </w:p>
    <w:p>
      <w:r>
        <w:rPr>
          <w:rFonts w:ascii="宋体" w:hAnsi="宋体" w:eastAsia="宋体"/>
          <w:sz w:val="24"/>
        </w:rPr>
        <w:t>李毅华编辑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冯先铭中国古陶瓷论文集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紫禁城出版社，雨木出版社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本书出售、求购地址：https://www.jiaokey.com/book/detail/12324161.html</w:t>
      </w:r>
    </w:p>
    <w:p>
      <w:r>
        <w:t>更多相关图书推荐：https://www.jiaokey.com</w:t>
      </w:r>
    </w:p>
    <w:p>
      <w:r>
        <w:t>李毅华编辑 其他作品：https://www.jiaokey.com/tag/李毅华编辑.html</w:t>
      </w:r>
    </w:p>
    <w:p>
      <w:r>
        <w:t>紫禁城出版社，雨木出版社 出版图书：https://www.jiaokey.com/tag/紫禁城出版社，雨木出版社.html</w:t>
      </w:r>
    </w:p>
    <w:p>
      <w:r>
        <w:t>关键词搜索：https://www.jiaokey.com/tag/冯先铭中国古陶瓷论文集.html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