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关于澳门历史上所谓赶走海盗问题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关于澳门历史上所谓赶走海盗问题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本书出售、求购地址：https://www.jiaokey.com/book/detail/12324110.html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澳门：澳门星光出版社 出版图书：https://www.jiaokey.com/tag/澳门：澳门星光出版社.html</w:t>
      </w:r>
    </w:p>
    <w:p>
      <w:r>
        <w:t>关键词搜索：https://www.jiaokey.com/tag/关于澳门历史上所谓赶走海盗问题.html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