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许地山传记资料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许地山传记资料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本书出售、求购地址：https://www.jiaokey.com/book/detail/12324109.html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关键词搜索：https://www.jiaokey.com/tag/许地山传记资料.html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