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书名：《申报》京剧资料选编</w:t>
      </w:r>
    </w:p>
    <w:p>
      <w:r>
        <w:t>作者：蔡世成选编</w:t>
      </w:r>
    </w:p>
    <w:p>
      <w:r>
        <w:t>出版社：上海市文化局党史资料征集领导小组等</w:t>
      </w:r>
    </w:p>
    <w:p>
      <w:r>
        <w:t>出版日期：1994年12月</w:t>
      </w:r>
    </w:p>
    <w:p>
      <w:r>
        <w:t>总页数：199</w:t>
      </w:r>
    </w:p>
    <w:p>
      <w:r>
        <w:t>更多请访问教客网: www.jiaokey.com</w:t>
      </w:r>
    </w:p>
    <w:p>
      <w:r>
        <w:t>《申报》京剧资料选编 评论地址：https://www.jiaokey.com/book/detail/12324059.html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